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 июня 2026 года 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14 час.</w:t>
      </w:r>
      <w:r>
        <w:rPr>
          <w:rFonts w:ascii="Times New Roman" w:eastAsia="Times New Roman" w:hAnsi="Times New Roman" w:cs="Times New Roman"/>
        </w:rPr>
        <w:t xml:space="preserve"> 3</w:t>
      </w:r>
      <w:r>
        <w:rPr>
          <w:rFonts w:ascii="Times New Roman" w:eastAsia="Times New Roman" w:hAnsi="Times New Roman" w:cs="Times New Roman"/>
        </w:rPr>
        <w:t>0 мин.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ХМАО –Югры Миненко Юлия Борисовна,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помещении мировых судей судебных участков №3 Ханты-Мансийского судебного района дело об административном правонарушении №5-564-2803/2026, возбужденное по ч.3 ст.19.24 КоАП РФ в отношении </w:t>
      </w:r>
      <w:r>
        <w:rPr>
          <w:rFonts w:ascii="Times New Roman" w:eastAsia="Times New Roman" w:hAnsi="Times New Roman" w:cs="Times New Roman"/>
        </w:rPr>
        <w:t xml:space="preserve">Кузнецова Сергея Алексеевича, </w:t>
      </w:r>
      <w:r>
        <w:rPr>
          <w:rStyle w:val="cat-UserDefinedgrp-28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не работающего, 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Кузнецов С.А.</w:t>
      </w:r>
      <w:r>
        <w:rPr>
          <w:rFonts w:ascii="Times New Roman" w:eastAsia="Times New Roman" w:hAnsi="Times New Roman" w:cs="Times New Roman"/>
        </w:rPr>
        <w:t xml:space="preserve">, состоящий под административным надзором на основании решения Ханты-Мансийского районного суда ХМАО-Югры от </w:t>
      </w:r>
      <w:r>
        <w:rPr>
          <w:rFonts w:ascii="Times New Roman" w:eastAsia="Times New Roman" w:hAnsi="Times New Roman" w:cs="Times New Roman"/>
        </w:rPr>
        <w:t>23.12.2025</w:t>
      </w:r>
      <w:r>
        <w:rPr>
          <w:rFonts w:ascii="Times New Roman" w:eastAsia="Times New Roman" w:hAnsi="Times New Roman" w:cs="Times New Roman"/>
        </w:rPr>
        <w:t xml:space="preserve">, будучи привлеченным к административной ответственности </w:t>
      </w:r>
      <w:r>
        <w:rPr>
          <w:rFonts w:ascii="Times New Roman" w:eastAsia="Times New Roman" w:hAnsi="Times New Roman" w:cs="Times New Roman"/>
        </w:rPr>
        <w:t>13.05.2026</w:t>
      </w:r>
      <w:r>
        <w:rPr>
          <w:rFonts w:ascii="Times New Roman" w:eastAsia="Times New Roman" w:hAnsi="Times New Roman" w:cs="Times New Roman"/>
        </w:rPr>
        <w:t xml:space="preserve"> по ч.1 ст.19.24 КоАП РФ на основании постановления (вступило в законную силу </w:t>
      </w:r>
      <w:r>
        <w:rPr>
          <w:rFonts w:ascii="Times New Roman" w:eastAsia="Times New Roman" w:hAnsi="Times New Roman" w:cs="Times New Roman"/>
        </w:rPr>
        <w:t>30.05.2026</w:t>
      </w:r>
      <w:r>
        <w:rPr>
          <w:rFonts w:ascii="Times New Roman" w:eastAsia="Times New Roman" w:hAnsi="Times New Roman" w:cs="Times New Roman"/>
        </w:rPr>
        <w:t xml:space="preserve">), находясь по месту жительства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Молодежная</w:t>
      </w:r>
      <w:r>
        <w:rPr>
          <w:rFonts w:ascii="Times New Roman" w:eastAsia="Times New Roman" w:hAnsi="Times New Roman" w:cs="Times New Roman"/>
        </w:rPr>
        <w:t xml:space="preserve"> д.5 кв.9</w:t>
      </w:r>
      <w:r>
        <w:rPr>
          <w:rFonts w:ascii="Times New Roman" w:eastAsia="Times New Roman" w:hAnsi="Times New Roman" w:cs="Times New Roman"/>
        </w:rPr>
        <w:t xml:space="preserve">, повторно в течении одного года нарушил ограничение, установленное решением Ханты-Мансийского районного суда ХМАО-Югры от </w:t>
      </w:r>
      <w:r>
        <w:rPr>
          <w:rFonts w:ascii="Times New Roman" w:eastAsia="Times New Roman" w:hAnsi="Times New Roman" w:cs="Times New Roman"/>
        </w:rPr>
        <w:t>23.12.2025</w:t>
      </w:r>
      <w:r>
        <w:rPr>
          <w:rFonts w:ascii="Times New Roman" w:eastAsia="Times New Roman" w:hAnsi="Times New Roman" w:cs="Times New Roman"/>
        </w:rPr>
        <w:t xml:space="preserve">, а именно не явился на регистрацию в ГОАН ОУУП и ПНД МО </w:t>
      </w:r>
      <w:r>
        <w:rPr>
          <w:rFonts w:ascii="Times New Roman" w:eastAsia="Times New Roman" w:hAnsi="Times New Roman" w:cs="Times New Roman"/>
        </w:rPr>
        <w:t>МВД России «Ханты-Мансийский» 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-й вторник месяца (</w:t>
      </w:r>
      <w:r>
        <w:rPr>
          <w:rFonts w:ascii="Times New Roman" w:eastAsia="Times New Roman" w:hAnsi="Times New Roman" w:cs="Times New Roman"/>
        </w:rPr>
        <w:t>02.06.2026</w:t>
      </w:r>
      <w:r>
        <w:rPr>
          <w:rFonts w:ascii="Times New Roman" w:eastAsia="Times New Roman" w:hAnsi="Times New Roman" w:cs="Times New Roman"/>
        </w:rPr>
        <w:t xml:space="preserve">) по адресу </w:t>
      </w:r>
      <w:r>
        <w:rPr>
          <w:rFonts w:ascii="Times New Roman" w:eastAsia="Times New Roman" w:hAnsi="Times New Roman" w:cs="Times New Roman"/>
        </w:rPr>
        <w:t>ул.Комсомольская</w:t>
      </w:r>
      <w:r>
        <w:rPr>
          <w:rFonts w:ascii="Times New Roman" w:eastAsia="Times New Roman" w:hAnsi="Times New Roman" w:cs="Times New Roman"/>
        </w:rPr>
        <w:t xml:space="preserve">, д.39А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чем </w:t>
      </w:r>
      <w:r>
        <w:rPr>
          <w:rFonts w:ascii="Times New Roman" w:eastAsia="Times New Roman" w:hAnsi="Times New Roman" w:cs="Times New Roman"/>
        </w:rPr>
        <w:t>02.06.2026</w:t>
      </w:r>
      <w:r>
        <w:rPr>
          <w:rFonts w:ascii="Times New Roman" w:eastAsia="Times New Roman" w:hAnsi="Times New Roman" w:cs="Times New Roman"/>
        </w:rPr>
        <w:t xml:space="preserve"> в 18 час. 01 мин. совершил административное правонарушение, предусмотренное ч.3 ст.19.24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Кузнецов С.А.</w:t>
      </w:r>
      <w:r>
        <w:rPr>
          <w:rFonts w:ascii="Times New Roman" w:eastAsia="Times New Roman" w:hAnsi="Times New Roman" w:cs="Times New Roman"/>
        </w:rPr>
        <w:t xml:space="preserve"> правом на помощь защитника не воспользовался, вину в совершении правонарушения признал, пояснив, </w:t>
      </w:r>
      <w:r>
        <w:rPr>
          <w:rFonts w:ascii="Times New Roman" w:eastAsia="Times New Roman" w:hAnsi="Times New Roman" w:cs="Times New Roman"/>
        </w:rPr>
        <w:t xml:space="preserve">что </w:t>
      </w:r>
      <w:r>
        <w:rPr>
          <w:rFonts w:ascii="Times New Roman" w:eastAsia="Times New Roman" w:hAnsi="Times New Roman" w:cs="Times New Roman"/>
        </w:rPr>
        <w:t>02.06.2026</w:t>
      </w:r>
      <w:r>
        <w:rPr>
          <w:rFonts w:ascii="Times New Roman" w:eastAsia="Times New Roman" w:hAnsi="Times New Roman" w:cs="Times New Roman"/>
        </w:rPr>
        <w:t xml:space="preserve"> не смог прийти на отметку, так как </w:t>
      </w:r>
      <w:r>
        <w:rPr>
          <w:rFonts w:ascii="Times New Roman" w:eastAsia="Times New Roman" w:hAnsi="Times New Roman" w:cs="Times New Roman"/>
        </w:rPr>
        <w:t>забыл.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>Кузнецова С.А.</w:t>
      </w:r>
      <w:r>
        <w:rPr>
          <w:rFonts w:ascii="Times New Roman" w:eastAsia="Times New Roman" w:hAnsi="Times New Roman" w:cs="Times New Roman"/>
        </w:rPr>
        <w:t xml:space="preserve">, исследовав письменные материалы дела, мировой судья пришел к </w:t>
      </w:r>
      <w:r>
        <w:rPr>
          <w:rFonts w:ascii="Times New Roman" w:eastAsia="Times New Roman" w:hAnsi="Times New Roman" w:cs="Times New Roman"/>
        </w:rPr>
        <w:t xml:space="preserve">следующему.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по ч.3 ст.19.24 КоАП РФ наступает за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овторное в течение одного года совершение административного п</w:t>
      </w:r>
      <w:r>
        <w:rPr>
          <w:rFonts w:ascii="Times New Roman" w:eastAsia="Times New Roman" w:hAnsi="Times New Roman" w:cs="Times New Roman"/>
        </w:rPr>
        <w:t xml:space="preserve">равонарушения, предусмотренного </w:t>
      </w:r>
      <w:hyperlink r:id="rId4" w:anchor="/document/12125267/entry/19241" w:history="1">
        <w:r>
          <w:rPr>
            <w:rFonts w:ascii="Times New Roman" w:eastAsia="Times New Roman" w:hAnsi="Times New Roman" w:cs="Times New Roman"/>
            <w:color w:val="0000EE"/>
          </w:rPr>
          <w:t>частью 1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настоящей статьи, если эти дей</w:t>
      </w:r>
      <w:r>
        <w:rPr>
          <w:rFonts w:ascii="Times New Roman" w:eastAsia="Times New Roman" w:hAnsi="Times New Roman" w:cs="Times New Roman"/>
        </w:rPr>
        <w:t xml:space="preserve">ствия (бездействие) не содержат </w:t>
      </w:r>
      <w:hyperlink r:id="rId4" w:anchor="/document/10108000/entry/314102" w:history="1">
        <w:r>
          <w:rPr>
            <w:rFonts w:ascii="Times New Roman" w:eastAsia="Times New Roman" w:hAnsi="Times New Roman" w:cs="Times New Roman"/>
            <w:color w:val="0000EE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 w:line="259" w:lineRule="auto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п.5 ч.1 ст.4 Федерального закона от 06.04.2011 № 64-ФЗ «Об административном надзоре за лицами, освобожденными из мест лишения свободы»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поднадзорному лицу может быть установлено административное ограничение в виде обязательной явки от одного до четырех раз в месяц в орган внутренних дел по месту жительства или пребывании для регистрации.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установлено, что решением </w:t>
      </w:r>
      <w:r>
        <w:rPr>
          <w:rFonts w:ascii="Times New Roman" w:eastAsia="Times New Roman" w:hAnsi="Times New Roman" w:cs="Times New Roman"/>
        </w:rPr>
        <w:t xml:space="preserve">Ханты-Мансийского районного суда ХМАО-Югры от </w:t>
      </w:r>
      <w:r>
        <w:rPr>
          <w:rFonts w:ascii="Times New Roman" w:eastAsia="Times New Roman" w:hAnsi="Times New Roman" w:cs="Times New Roman"/>
        </w:rPr>
        <w:t>23.12.2025</w:t>
      </w:r>
      <w:r>
        <w:rPr>
          <w:rFonts w:ascii="Times New Roman" w:eastAsia="Times New Roman" w:hAnsi="Times New Roman" w:cs="Times New Roman"/>
        </w:rPr>
        <w:t xml:space="preserve"> в отношении </w:t>
      </w:r>
      <w:r>
        <w:rPr>
          <w:rFonts w:ascii="Times New Roman" w:eastAsia="Times New Roman" w:hAnsi="Times New Roman" w:cs="Times New Roman"/>
        </w:rPr>
        <w:t>Кузнецова С.А.</w:t>
      </w:r>
      <w:r>
        <w:rPr>
          <w:rFonts w:ascii="Times New Roman" w:eastAsia="Times New Roman" w:hAnsi="Times New Roman" w:cs="Times New Roman"/>
        </w:rPr>
        <w:t xml:space="preserve"> установлен административный надзор на срок </w:t>
      </w:r>
      <w:r>
        <w:rPr>
          <w:rFonts w:ascii="Times New Roman" w:eastAsia="Times New Roman" w:hAnsi="Times New Roman" w:cs="Times New Roman"/>
        </w:rPr>
        <w:t>до погашения судимости, то есть до 13.05.2029</w:t>
      </w:r>
      <w:r>
        <w:rPr>
          <w:rFonts w:ascii="Times New Roman" w:eastAsia="Times New Roman" w:hAnsi="Times New Roman" w:cs="Times New Roman"/>
        </w:rPr>
        <w:t xml:space="preserve">, также установлены административные ограничения, в том числе, обязанность являться в орган внутренних дел по месту жительства, пребывания или фактического нахождения для регистрации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раза в месяц в дни, установленные органом внутренних дел.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графиком прибытия лица на регистрацию </w:t>
      </w:r>
      <w:r>
        <w:rPr>
          <w:rFonts w:ascii="Times New Roman" w:eastAsia="Times New Roman" w:hAnsi="Times New Roman" w:cs="Times New Roman"/>
        </w:rPr>
        <w:t>Кузнцову</w:t>
      </w:r>
      <w:r>
        <w:rPr>
          <w:rFonts w:ascii="Times New Roman" w:eastAsia="Times New Roman" w:hAnsi="Times New Roman" w:cs="Times New Roman"/>
        </w:rPr>
        <w:t xml:space="preserve"> С.А.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установлено являться на регистрацию в МО МВД России «Ханты-Мансийский» </w:t>
      </w:r>
      <w:r>
        <w:rPr>
          <w:rFonts w:ascii="Times New Roman" w:eastAsia="Times New Roman" w:hAnsi="Times New Roman" w:cs="Times New Roman"/>
        </w:rPr>
        <w:t xml:space="preserve">1-й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3-й вторник</w:t>
      </w:r>
      <w:r>
        <w:rPr>
          <w:rFonts w:ascii="Times New Roman" w:eastAsia="Times New Roman" w:hAnsi="Times New Roman" w:cs="Times New Roman"/>
        </w:rPr>
        <w:t xml:space="preserve"> каждого месяца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ул.Комс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мольская</w:t>
      </w:r>
      <w:r>
        <w:rPr>
          <w:rFonts w:ascii="Times New Roman" w:eastAsia="Times New Roman" w:hAnsi="Times New Roman" w:cs="Times New Roman"/>
        </w:rPr>
        <w:t xml:space="preserve"> д.39А.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Вместе с тем, в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-й </w:t>
      </w:r>
      <w:r>
        <w:rPr>
          <w:rFonts w:ascii="Times New Roman" w:eastAsia="Times New Roman" w:hAnsi="Times New Roman" w:cs="Times New Roman"/>
        </w:rPr>
        <w:t>вторник</w:t>
      </w:r>
      <w:r>
        <w:rPr>
          <w:rFonts w:ascii="Times New Roman" w:eastAsia="Times New Roman" w:hAnsi="Times New Roman" w:cs="Times New Roman"/>
        </w:rPr>
        <w:t xml:space="preserve"> месяца- </w:t>
      </w:r>
      <w:r>
        <w:rPr>
          <w:rFonts w:ascii="Times New Roman" w:eastAsia="Times New Roman" w:hAnsi="Times New Roman" w:cs="Times New Roman"/>
        </w:rPr>
        <w:t>02.06.2026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Кузнецов С.А.</w:t>
      </w:r>
      <w:r>
        <w:rPr>
          <w:rFonts w:ascii="Times New Roman" w:eastAsia="Times New Roman" w:hAnsi="Times New Roman" w:cs="Times New Roman"/>
        </w:rPr>
        <w:t xml:space="preserve"> на регистрацию в орган внутренних дел не явился, не имея к тому уважительных причин.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Фактические обстоятельства дела подтверждаются исследованными в судебном заседании доказательствами: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серии 86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401700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09.06.2026</w:t>
      </w:r>
      <w:r>
        <w:rPr>
          <w:rFonts w:ascii="Times New Roman" w:eastAsia="Times New Roman" w:hAnsi="Times New Roman" w:cs="Times New Roman"/>
        </w:rPr>
        <w:t xml:space="preserve">; рапортом </w:t>
      </w:r>
      <w:r>
        <w:rPr>
          <w:rFonts w:ascii="Times New Roman" w:eastAsia="Times New Roman" w:hAnsi="Times New Roman" w:cs="Times New Roman"/>
        </w:rPr>
        <w:t>ст.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инспектора ГОАН </w:t>
      </w:r>
      <w:r>
        <w:rPr>
          <w:rFonts w:ascii="Times New Roman" w:eastAsia="Times New Roman" w:hAnsi="Times New Roman" w:cs="Times New Roman"/>
        </w:rPr>
        <w:t>ОУУПиПДН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МОМВД России «Ханты-Мансийский» от </w:t>
      </w:r>
      <w:r>
        <w:rPr>
          <w:rFonts w:ascii="Times New Roman" w:eastAsia="Times New Roman" w:hAnsi="Times New Roman" w:cs="Times New Roman"/>
        </w:rPr>
        <w:t>03.06.2026</w:t>
      </w:r>
      <w:r>
        <w:rPr>
          <w:rFonts w:ascii="Times New Roman" w:eastAsia="Times New Roman" w:hAnsi="Times New Roman" w:cs="Times New Roman"/>
        </w:rPr>
        <w:t xml:space="preserve">; копией решения </w:t>
      </w:r>
      <w:r>
        <w:rPr>
          <w:rFonts w:ascii="Times New Roman" w:eastAsia="Times New Roman" w:hAnsi="Times New Roman" w:cs="Times New Roman"/>
        </w:rPr>
        <w:t xml:space="preserve">Ханты-Мансийского районного суда ХМАО-Югры от </w:t>
      </w:r>
      <w:r>
        <w:rPr>
          <w:rFonts w:ascii="Times New Roman" w:eastAsia="Times New Roman" w:hAnsi="Times New Roman" w:cs="Times New Roman"/>
        </w:rPr>
        <w:t>23.12.2025</w:t>
      </w:r>
      <w:r>
        <w:rPr>
          <w:rFonts w:ascii="Times New Roman" w:eastAsia="Times New Roman" w:hAnsi="Times New Roman" w:cs="Times New Roman"/>
        </w:rPr>
        <w:t xml:space="preserve">; заключением о заведении дела административного надзора в отношении </w:t>
      </w:r>
      <w:r>
        <w:rPr>
          <w:rFonts w:ascii="Times New Roman" w:eastAsia="Times New Roman" w:hAnsi="Times New Roman" w:cs="Times New Roman"/>
        </w:rPr>
        <w:t>Кузнецова С.А.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21.01.2026</w:t>
      </w:r>
      <w:r>
        <w:rPr>
          <w:rFonts w:ascii="Times New Roman" w:eastAsia="Times New Roman" w:hAnsi="Times New Roman" w:cs="Times New Roman"/>
        </w:rPr>
        <w:t xml:space="preserve">; копией графика прибытия поднадзорного лица на регистрацию в органы внутренних дел от </w:t>
      </w:r>
      <w:r>
        <w:rPr>
          <w:rFonts w:ascii="Times New Roman" w:eastAsia="Times New Roman" w:hAnsi="Times New Roman" w:cs="Times New Roman"/>
        </w:rPr>
        <w:t>21.01.2026</w:t>
      </w:r>
      <w:r>
        <w:rPr>
          <w:rFonts w:ascii="Times New Roman" w:eastAsia="Times New Roman" w:hAnsi="Times New Roman" w:cs="Times New Roman"/>
        </w:rPr>
        <w:t>; копией регистрац</w:t>
      </w:r>
      <w:r>
        <w:rPr>
          <w:rFonts w:ascii="Times New Roman" w:eastAsia="Times New Roman" w:hAnsi="Times New Roman" w:cs="Times New Roman"/>
        </w:rPr>
        <w:t>ионного листа поднадзорного лица</w:t>
      </w:r>
      <w:r>
        <w:rPr>
          <w:rFonts w:ascii="Times New Roman" w:eastAsia="Times New Roman" w:hAnsi="Times New Roman" w:cs="Times New Roman"/>
        </w:rPr>
        <w:t xml:space="preserve">; копией постановления по делу об административном правонарушении от </w:t>
      </w:r>
      <w:r>
        <w:rPr>
          <w:rFonts w:ascii="Times New Roman" w:eastAsia="Times New Roman" w:hAnsi="Times New Roman" w:cs="Times New Roman"/>
        </w:rPr>
        <w:t>21.01.2026</w:t>
      </w:r>
      <w:r>
        <w:rPr>
          <w:rFonts w:ascii="Times New Roman" w:eastAsia="Times New Roman" w:hAnsi="Times New Roman" w:cs="Times New Roman"/>
        </w:rPr>
        <w:t xml:space="preserve">; объяснением </w:t>
      </w:r>
      <w:r>
        <w:rPr>
          <w:rFonts w:ascii="Times New Roman" w:eastAsia="Times New Roman" w:hAnsi="Times New Roman" w:cs="Times New Roman"/>
        </w:rPr>
        <w:t>Кузнецова С.А.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09.06.2026</w:t>
      </w:r>
      <w:r>
        <w:rPr>
          <w:rFonts w:ascii="Times New Roman" w:eastAsia="Times New Roman" w:hAnsi="Times New Roman" w:cs="Times New Roman"/>
        </w:rPr>
        <w:t xml:space="preserve"> о том, что </w:t>
      </w:r>
      <w:r>
        <w:rPr>
          <w:rFonts w:ascii="Times New Roman" w:eastAsia="Times New Roman" w:hAnsi="Times New Roman" w:cs="Times New Roman"/>
        </w:rPr>
        <w:t>02.06.2026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он не пришёл</w:t>
      </w:r>
      <w:r>
        <w:rPr>
          <w:rFonts w:ascii="Times New Roman" w:eastAsia="Times New Roman" w:hAnsi="Times New Roman" w:cs="Times New Roman"/>
        </w:rPr>
        <w:t xml:space="preserve"> на отметку на </w:t>
      </w:r>
      <w:r>
        <w:rPr>
          <w:rFonts w:ascii="Times New Roman" w:eastAsia="Times New Roman" w:hAnsi="Times New Roman" w:cs="Times New Roman"/>
        </w:rPr>
        <w:t>ул.Комсом</w:t>
      </w:r>
      <w:r>
        <w:rPr>
          <w:rFonts w:ascii="Times New Roman" w:eastAsia="Times New Roman" w:hAnsi="Times New Roman" w:cs="Times New Roman"/>
        </w:rPr>
        <w:t>ольская</w:t>
      </w:r>
      <w:r>
        <w:rPr>
          <w:rFonts w:ascii="Times New Roman" w:eastAsia="Times New Roman" w:hAnsi="Times New Roman" w:cs="Times New Roman"/>
        </w:rPr>
        <w:t xml:space="preserve">, д.39а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так как </w:t>
      </w:r>
      <w:r>
        <w:rPr>
          <w:rFonts w:ascii="Times New Roman" w:eastAsia="Times New Roman" w:hAnsi="Times New Roman" w:cs="Times New Roman"/>
        </w:rPr>
        <w:t>сестра не сказала, что нужно идти на отметку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решении вопроса о квалификации действий </w:t>
      </w:r>
      <w:r>
        <w:rPr>
          <w:rFonts w:ascii="Times New Roman" w:eastAsia="Times New Roman" w:hAnsi="Times New Roman" w:cs="Times New Roman"/>
        </w:rPr>
        <w:t>Кузнецова С.А.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ч.3 ст.19.24 КоАП РФ необходимо руководствоваться определением повторности, которое дано в п.2 ч.1 ст.4.3 КоАП РФ. Согласно указанной норме повторное совершение административного правонарушения – это совершение административного правонарушения в период, когда лицо считается подвергнутым административному наказанию в соответствии со ст.4.6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со ст.4.6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Таким образом, положения ч.3 ст.19.24 КоАП РФ необходимо рассматривать во взаимосвязи с п.2 ч.1 ст.4.3 и ст.4.6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Исходя из приложенной к административному делу копии постановления должностного лица </w:t>
      </w:r>
      <w:r>
        <w:rPr>
          <w:rFonts w:ascii="Times New Roman" w:eastAsia="Times New Roman" w:hAnsi="Times New Roman" w:cs="Times New Roman"/>
        </w:rPr>
        <w:t xml:space="preserve">МОМВД России «Ханты-Мансийский» от 13.05.2026 </w:t>
      </w:r>
      <w:r>
        <w:rPr>
          <w:rFonts w:ascii="Times New Roman" w:eastAsia="Times New Roman" w:hAnsi="Times New Roman" w:cs="Times New Roman"/>
        </w:rPr>
        <w:t xml:space="preserve">№86401608/2808, </w:t>
      </w:r>
      <w:r>
        <w:rPr>
          <w:rFonts w:ascii="Times New Roman" w:eastAsia="Times New Roman" w:hAnsi="Times New Roman" w:cs="Times New Roman"/>
        </w:rPr>
        <w:t xml:space="preserve">Кузнецов С.А. </w:t>
      </w:r>
      <w:r>
        <w:rPr>
          <w:rFonts w:ascii="Times New Roman" w:eastAsia="Times New Roman" w:hAnsi="Times New Roman" w:cs="Times New Roman"/>
        </w:rPr>
        <w:t>привлечен к административной ответственности, предусмотренной ч.1 ст.19.24 КоАП РФ с назначением наказания в виде админ</w:t>
      </w:r>
      <w:r>
        <w:rPr>
          <w:rFonts w:ascii="Times New Roman" w:eastAsia="Times New Roman" w:hAnsi="Times New Roman" w:cs="Times New Roman"/>
        </w:rPr>
        <w:t>истративного штрафа в размере 1</w:t>
      </w:r>
      <w:r>
        <w:rPr>
          <w:rFonts w:ascii="Times New Roman" w:eastAsia="Times New Roman" w:hAnsi="Times New Roman" w:cs="Times New Roman"/>
        </w:rPr>
        <w:t>000 рублей. Постановление по делу об административном правонарушении вступило в законную силу 30.05.2026.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Учитывая, что на момент совершения рассматриваемого правонарушения </w:t>
      </w:r>
      <w:r>
        <w:rPr>
          <w:rFonts w:ascii="Times New Roman" w:eastAsia="Times New Roman" w:hAnsi="Times New Roman" w:cs="Times New Roman"/>
        </w:rPr>
        <w:t>Кузнецов С.А.</w:t>
      </w:r>
      <w:r>
        <w:rPr>
          <w:rFonts w:ascii="Times New Roman" w:eastAsia="Times New Roman" w:hAnsi="Times New Roman" w:cs="Times New Roman"/>
        </w:rPr>
        <w:t xml:space="preserve"> считается подвергнутым наказанию за совершение административного правонарушения, предусмотренного ч.1 ст.19.24 КоАП РФ, в действиях </w:t>
      </w:r>
      <w:r>
        <w:rPr>
          <w:rFonts w:ascii="Times New Roman" w:eastAsia="Times New Roman" w:hAnsi="Times New Roman" w:cs="Times New Roman"/>
        </w:rPr>
        <w:t xml:space="preserve">Кузнецова С.А. </w:t>
      </w:r>
      <w:r>
        <w:rPr>
          <w:rFonts w:ascii="Times New Roman" w:eastAsia="Times New Roman" w:hAnsi="Times New Roman" w:cs="Times New Roman"/>
        </w:rPr>
        <w:t xml:space="preserve">имеется состав административного правонарушения, предусмотренного ч.3 ст.19.24 КоАП РФ, то есть повторное в течение года совершение административного правонарушения, предусмотренного </w:t>
      </w:r>
      <w:hyperlink w:anchor="sub_19525" w:history="1">
        <w:r>
          <w:rPr>
            <w:rFonts w:ascii="Times New Roman" w:eastAsia="Times New Roman" w:hAnsi="Times New Roman" w:cs="Times New Roman"/>
            <w:color w:val="0000EE"/>
          </w:rPr>
          <w:t>частью 1</w:t>
        </w:r>
      </w:hyperlink>
      <w:r>
        <w:rPr>
          <w:rFonts w:ascii="Times New Roman" w:eastAsia="Times New Roman" w:hAnsi="Times New Roman" w:cs="Times New Roman"/>
        </w:rPr>
        <w:t xml:space="preserve"> статьи 19.24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Кузнецова С.А.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ч.3 ст.19.24 КоАП РФ</w:t>
      </w:r>
      <w:r>
        <w:rPr>
          <w:rFonts w:ascii="Times New Roman" w:eastAsia="Times New Roman" w:hAnsi="Times New Roman" w:cs="Times New Roman"/>
        </w:rPr>
        <w:t>-п</w:t>
      </w:r>
      <w:r>
        <w:rPr>
          <w:rFonts w:ascii="Times New Roman" w:eastAsia="Times New Roman" w:hAnsi="Times New Roman" w:cs="Times New Roman"/>
        </w:rPr>
        <w:t>овторное в течение одного года совершение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25267/entry/19241" w:history="1">
        <w:r>
          <w:rPr>
            <w:rFonts w:ascii="Times New Roman" w:eastAsia="Times New Roman" w:hAnsi="Times New Roman" w:cs="Times New Roman"/>
            <w:color w:val="0000EE"/>
          </w:rPr>
          <w:t>частью 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настоящей статьи, если эти действия (бездействие) не содержат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8000/entry/314102" w:history="1">
        <w:r>
          <w:rPr>
            <w:rFonts w:ascii="Times New Roman" w:eastAsia="Times New Roman" w:hAnsi="Times New Roman" w:cs="Times New Roman"/>
            <w:color w:val="0000EE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Кузнецов С.А.</w:t>
      </w:r>
      <w:r>
        <w:rPr>
          <w:rFonts w:ascii="Times New Roman" w:eastAsia="Times New Roman" w:hAnsi="Times New Roman" w:cs="Times New Roman"/>
        </w:rPr>
        <w:t xml:space="preserve"> совершил правонарушение против порядка управления, ранее неоднократно привлекался к административной ответственности против общественного порядка.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смягчающим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</w:rPr>
        <w:t>, являе</w:t>
      </w:r>
      <w:r>
        <w:rPr>
          <w:rFonts w:ascii="Times New Roman" w:eastAsia="Times New Roman" w:hAnsi="Times New Roman" w:cs="Times New Roman"/>
        </w:rPr>
        <w:t>тся признание ви</w:t>
      </w:r>
      <w:r>
        <w:rPr>
          <w:rFonts w:ascii="Times New Roman" w:eastAsia="Times New Roman" w:hAnsi="Times New Roman" w:cs="Times New Roman"/>
        </w:rPr>
        <w:t>ны в совершенном правонарушении.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отягчающих административную ответственность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ст.ст.23.1, 29.10 КоАП РФ,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Fonts w:ascii="Times New Roman" w:eastAsia="Times New Roman" w:hAnsi="Times New Roman" w:cs="Times New Roman"/>
        </w:rPr>
        <w:t>Кузнецова Сергея Алексеевича</w:t>
      </w:r>
      <w:r>
        <w:rPr>
          <w:rFonts w:ascii="Times New Roman" w:eastAsia="Times New Roman" w:hAnsi="Times New Roman" w:cs="Times New Roman"/>
        </w:rPr>
        <w:t xml:space="preserve"> виновным в совершении административного правонарушения, предусмотренного ч.3 ст.19.24 КоАП РФ, и назначить ему наказание в виде административного ареста на срок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десять</w:t>
      </w:r>
      <w:r>
        <w:rPr>
          <w:rFonts w:ascii="Times New Roman" w:eastAsia="Times New Roman" w:hAnsi="Times New Roman" w:cs="Times New Roman"/>
        </w:rPr>
        <w:t xml:space="preserve">) суток.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наказания исчислять с 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04</w:t>
      </w:r>
      <w:r>
        <w:rPr>
          <w:rFonts w:ascii="Times New Roman" w:eastAsia="Times New Roman" w:hAnsi="Times New Roman" w:cs="Times New Roman"/>
        </w:rPr>
        <w:t xml:space="preserve"> минут </w:t>
      </w:r>
      <w:r>
        <w:rPr>
          <w:rFonts w:ascii="Times New Roman" w:eastAsia="Times New Roman" w:hAnsi="Times New Roman" w:cs="Times New Roman"/>
        </w:rPr>
        <w:t>09.06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Наказание обратить к немедленному исполнению в МО МВД России «Ханты-Мансийский».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</w:t>
      </w:r>
      <w:r>
        <w:rPr>
          <w:rFonts w:ascii="Times New Roman" w:eastAsia="Times New Roman" w:hAnsi="Times New Roman" w:cs="Times New Roman"/>
        </w:rPr>
        <w:t>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p>
      <w:pPr>
        <w:spacing w:before="0" w:after="200" w:line="276" w:lineRule="auto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8">
    <w:name w:val="cat-UserDefined grp-28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